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28BC4" w14:textId="77777777" w:rsidR="0086603D" w:rsidRDefault="0086603D" w:rsidP="0086603D">
      <w:pPr>
        <w:jc w:val="right"/>
        <w:rPr>
          <w:lang w:eastAsia="zh-CN"/>
        </w:rPr>
      </w:pPr>
      <w:r>
        <w:rPr>
          <w:rFonts w:hint="eastAsia"/>
          <w:lang w:eastAsia="zh-CN"/>
        </w:rPr>
        <w:t>2025年（令和7年）5月24日</w:t>
      </w:r>
    </w:p>
    <w:p w14:paraId="6E38AB60" w14:textId="77777777" w:rsidR="0086603D" w:rsidRDefault="0086603D" w:rsidP="0086603D">
      <w:pPr>
        <w:rPr>
          <w:lang w:eastAsia="zh-CN"/>
        </w:rPr>
      </w:pPr>
    </w:p>
    <w:p w14:paraId="0F138587" w14:textId="77777777" w:rsidR="0086603D" w:rsidRPr="00B509CA" w:rsidRDefault="0086603D" w:rsidP="0086603D">
      <w:pPr>
        <w:rPr>
          <w:b/>
          <w:bCs/>
          <w:lang w:eastAsia="zh-CN"/>
        </w:rPr>
      </w:pPr>
      <w:r w:rsidRPr="00B509CA">
        <w:rPr>
          <w:rFonts w:hint="eastAsia"/>
          <w:b/>
          <w:bCs/>
          <w:lang w:eastAsia="zh-CN"/>
        </w:rPr>
        <w:t>長野高等学校第27回卒業生　各位</w:t>
      </w:r>
    </w:p>
    <w:p w14:paraId="7AF6450F" w14:textId="77777777" w:rsidR="0086603D" w:rsidRDefault="0086603D" w:rsidP="0086603D">
      <w:pPr>
        <w:rPr>
          <w:lang w:eastAsia="zh-CN"/>
        </w:rPr>
      </w:pPr>
    </w:p>
    <w:p w14:paraId="54C4596B" w14:textId="77777777" w:rsidR="0086603D" w:rsidRDefault="0086603D" w:rsidP="0086603D">
      <w:pPr>
        <w:jc w:val="right"/>
        <w:rPr>
          <w:lang w:eastAsia="zh-CN"/>
        </w:rPr>
      </w:pPr>
      <w:r>
        <w:rPr>
          <w:rFonts w:hint="eastAsia"/>
          <w:lang w:eastAsia="zh-CN"/>
        </w:rPr>
        <w:t>卒業50周年記念同窓会幹事一同</w:t>
      </w:r>
    </w:p>
    <w:p w14:paraId="0BA73936" w14:textId="77777777" w:rsidR="0086603D" w:rsidRDefault="0086603D" w:rsidP="0086603D">
      <w:pPr>
        <w:rPr>
          <w:lang w:eastAsia="zh-CN"/>
        </w:rPr>
      </w:pPr>
    </w:p>
    <w:p w14:paraId="294A9034" w14:textId="77777777" w:rsidR="0086603D" w:rsidRPr="000029AF" w:rsidRDefault="0086603D" w:rsidP="0086603D">
      <w:pPr>
        <w:jc w:val="center"/>
        <w:rPr>
          <w:b/>
          <w:bCs/>
          <w:sz w:val="32"/>
          <w:szCs w:val="32"/>
        </w:rPr>
      </w:pPr>
      <w:r w:rsidRPr="000029AF">
        <w:rPr>
          <w:rFonts w:hint="eastAsia"/>
          <w:b/>
          <w:bCs/>
          <w:sz w:val="32"/>
          <w:szCs w:val="32"/>
        </w:rPr>
        <w:t>長野高等学校「卒業50周年記念同窓会」の開催</w:t>
      </w:r>
    </w:p>
    <w:p w14:paraId="2C8AEE96" w14:textId="77777777" w:rsidR="0086603D" w:rsidRPr="002239CA" w:rsidRDefault="0086603D" w:rsidP="0086603D"/>
    <w:p w14:paraId="68EFC635" w14:textId="77777777" w:rsidR="0086603D" w:rsidRDefault="0086603D" w:rsidP="0086603D">
      <w:pPr>
        <w:pStyle w:val="aa"/>
      </w:pPr>
      <w:r>
        <w:rPr>
          <w:rFonts w:hint="eastAsia"/>
        </w:rPr>
        <w:t>拝啓　金鵄ヶ台の学舎を離れて早50年になります。40周年記念同窓会の幹事が中心となり50周年の記念同窓会を企画しました。</w:t>
      </w:r>
    </w:p>
    <w:p w14:paraId="5193D7AA" w14:textId="77777777" w:rsidR="0086603D" w:rsidRDefault="0086603D" w:rsidP="0086603D">
      <w:r>
        <w:rPr>
          <w:rFonts w:hint="eastAsia"/>
        </w:rPr>
        <w:t xml:space="preserve">　下記のとおり第27回生「卒業50周年記念同窓会」を開催しますので、ぜひご参加下さい。</w:t>
      </w:r>
    </w:p>
    <w:p w14:paraId="2FC56AA0" w14:textId="77777777" w:rsidR="0086603D" w:rsidRPr="000029AF" w:rsidRDefault="0086603D" w:rsidP="0086603D">
      <w:pPr>
        <w:ind w:firstLineChars="100" w:firstLine="210"/>
      </w:pPr>
      <w:r>
        <w:rPr>
          <w:rFonts w:hint="eastAsia"/>
        </w:rPr>
        <w:t>志半ばで人生を終えた同期や諸先生など関係者に思いを馳せ、大いに旧交を温めあおうではありませんか。</w:t>
      </w:r>
    </w:p>
    <w:p w14:paraId="43985C1C" w14:textId="77777777" w:rsidR="0086603D" w:rsidRDefault="0086603D" w:rsidP="0086603D">
      <w:pPr>
        <w:pStyle w:val="ac"/>
      </w:pPr>
      <w:r>
        <w:rPr>
          <w:rFonts w:hint="eastAsia"/>
        </w:rPr>
        <w:t>敬具</w:t>
      </w:r>
    </w:p>
    <w:p w14:paraId="47126BCC" w14:textId="77777777" w:rsidR="0086603D" w:rsidRDefault="0086603D" w:rsidP="0086603D">
      <w:pPr>
        <w:pStyle w:val="ae"/>
      </w:pPr>
      <w:r>
        <w:rPr>
          <w:rFonts w:hint="eastAsia"/>
        </w:rPr>
        <w:t>記</w:t>
      </w:r>
    </w:p>
    <w:p w14:paraId="28BE51D8" w14:textId="77777777" w:rsidR="0086603D" w:rsidRDefault="0086603D" w:rsidP="0086603D"/>
    <w:p w14:paraId="2856920E" w14:textId="77777777" w:rsidR="0086603D" w:rsidRDefault="0086603D" w:rsidP="0086603D">
      <w:r>
        <w:rPr>
          <w:rFonts w:hint="eastAsia"/>
        </w:rPr>
        <w:t>１　と　き　2025年（令和7年）10月25日（土）15：00～17：00（予定）</w:t>
      </w:r>
    </w:p>
    <w:p w14:paraId="1C2DDA9C" w14:textId="77777777" w:rsidR="0086603D" w:rsidRDefault="0086603D" w:rsidP="0086603D">
      <w:pPr>
        <w:ind w:firstLineChars="600" w:firstLine="1260"/>
      </w:pPr>
      <w:r>
        <w:rPr>
          <w:rFonts w:hint="eastAsia"/>
        </w:rPr>
        <w:t>受付は14：00から</w:t>
      </w:r>
    </w:p>
    <w:p w14:paraId="26285D01" w14:textId="77777777" w:rsidR="0086603D" w:rsidRDefault="0086603D" w:rsidP="0086603D"/>
    <w:p w14:paraId="7584AA07" w14:textId="77777777" w:rsidR="0086603D" w:rsidRDefault="0086603D" w:rsidP="0086603D">
      <w:r>
        <w:rPr>
          <w:rFonts w:hint="eastAsia"/>
        </w:rPr>
        <w:t>２　ところ　ホテルメトロポリタン長野　３階「浅間」</w:t>
      </w:r>
    </w:p>
    <w:p w14:paraId="7D7BD75C" w14:textId="77777777" w:rsidR="0086603D" w:rsidRDefault="0086603D" w:rsidP="0086603D">
      <w:pPr>
        <w:ind w:firstLineChars="600" w:firstLine="1260"/>
      </w:pPr>
      <w:r>
        <w:rPr>
          <w:rFonts w:hint="eastAsia"/>
        </w:rPr>
        <w:t>〒380-0824　長野市南石堂町1346　電話：026-291-7000</w:t>
      </w:r>
    </w:p>
    <w:p w14:paraId="1301D857" w14:textId="77777777" w:rsidR="0086603D" w:rsidRDefault="0086603D" w:rsidP="0086603D"/>
    <w:p w14:paraId="48D53515" w14:textId="77777777" w:rsidR="0086603D" w:rsidRDefault="0086603D" w:rsidP="0086603D">
      <w:pPr>
        <w:ind w:left="1260" w:hangingChars="600" w:hanging="1260"/>
      </w:pPr>
      <w:r>
        <w:rPr>
          <w:rFonts w:hint="eastAsia"/>
        </w:rPr>
        <w:t>３　会　費　金12,000円　会費は当日受付にて徴収いたします。</w:t>
      </w:r>
    </w:p>
    <w:p w14:paraId="3662384D" w14:textId="77777777" w:rsidR="0086603D" w:rsidRDefault="0086603D" w:rsidP="0086603D"/>
    <w:p w14:paraId="7116BB5C" w14:textId="77777777" w:rsidR="0086603D" w:rsidRDefault="0086603D" w:rsidP="0086603D">
      <w:r>
        <w:rPr>
          <w:rFonts w:hint="eastAsia"/>
        </w:rPr>
        <w:t>４　出　欠　同封の返信葉書で各クラス幹事にご連絡下さい。</w:t>
      </w:r>
      <w:r w:rsidRPr="005235BA">
        <w:rPr>
          <w:rFonts w:hint="eastAsia"/>
        </w:rPr>
        <w:t>（</w:t>
      </w:r>
      <w:r>
        <w:rPr>
          <w:rFonts w:hint="eastAsia"/>
        </w:rPr>
        <w:t>締切り</w:t>
      </w:r>
      <w:r w:rsidRPr="005235BA">
        <w:rPr>
          <w:rFonts w:hint="eastAsia"/>
        </w:rPr>
        <w:t>：9月25日）</w:t>
      </w:r>
    </w:p>
    <w:p w14:paraId="101EAD03" w14:textId="77777777" w:rsidR="0086603D" w:rsidRDefault="0086603D" w:rsidP="0086603D">
      <w:pPr>
        <w:ind w:leftChars="-500" w:left="-1050" w:firstLineChars="1100" w:firstLine="2310"/>
      </w:pPr>
    </w:p>
    <w:p w14:paraId="03E017D9" w14:textId="77777777" w:rsidR="0086603D" w:rsidRDefault="0086603D" w:rsidP="0086603D">
      <w:pPr>
        <w:ind w:left="1260" w:hangingChars="600" w:hanging="1260"/>
      </w:pPr>
      <w:r>
        <w:rPr>
          <w:rFonts w:hint="eastAsia"/>
        </w:rPr>
        <w:t>５　名簿作成：第27回卒業生の簡易名簿を作成します。本人の承諾が得られた場合にのみ掲載します。（返信葉書に記載して下さい）</w:t>
      </w:r>
    </w:p>
    <w:p w14:paraId="46FF8572" w14:textId="77777777" w:rsidR="0086603D" w:rsidRPr="00F44809" w:rsidRDefault="0086603D" w:rsidP="0086603D">
      <w:pPr>
        <w:rPr>
          <w:szCs w:val="21"/>
        </w:rPr>
      </w:pPr>
    </w:p>
    <w:p w14:paraId="53AF474C" w14:textId="77777777" w:rsidR="0086603D" w:rsidRDefault="0086603D" w:rsidP="0086603D">
      <w:pPr>
        <w:rPr>
          <w:szCs w:val="21"/>
        </w:rPr>
      </w:pPr>
      <w:r>
        <w:rPr>
          <w:rFonts w:hint="eastAsia"/>
          <w:szCs w:val="21"/>
        </w:rPr>
        <w:t>６　その他（協力のお願い）：</w:t>
      </w:r>
      <w:r w:rsidRPr="00AA0281">
        <w:rPr>
          <w:rFonts w:hint="eastAsia"/>
          <w:szCs w:val="21"/>
        </w:rPr>
        <w:t>卒後</w:t>
      </w:r>
      <w:r>
        <w:rPr>
          <w:rFonts w:hint="eastAsia"/>
          <w:szCs w:val="21"/>
        </w:rPr>
        <w:t>50</w:t>
      </w:r>
      <w:r w:rsidRPr="00AA0281">
        <w:rPr>
          <w:rFonts w:hint="eastAsia"/>
          <w:szCs w:val="21"/>
        </w:rPr>
        <w:t>年余を経過して連絡先の不明瞭な同期生も多くなって</w:t>
      </w:r>
      <w:r>
        <w:rPr>
          <w:rFonts w:hint="eastAsia"/>
          <w:szCs w:val="21"/>
        </w:rPr>
        <w:t>おり</w:t>
      </w:r>
      <w:r w:rsidRPr="00AA0281">
        <w:rPr>
          <w:rFonts w:hint="eastAsia"/>
          <w:szCs w:val="21"/>
        </w:rPr>
        <w:t>ます。</w:t>
      </w:r>
    </w:p>
    <w:p w14:paraId="064F0322" w14:textId="77777777" w:rsidR="0086603D" w:rsidRDefault="0086603D" w:rsidP="0086603D">
      <w:pPr>
        <w:ind w:firstLineChars="500" w:firstLine="1050"/>
        <w:rPr>
          <w:szCs w:val="21"/>
        </w:rPr>
      </w:pPr>
      <w:r>
        <w:rPr>
          <w:rFonts w:hint="eastAsia"/>
          <w:szCs w:val="21"/>
        </w:rPr>
        <w:t xml:space="preserve">　</w:t>
      </w:r>
      <w:r w:rsidRPr="00AA0281">
        <w:rPr>
          <w:rFonts w:hint="eastAsia"/>
          <w:szCs w:val="21"/>
        </w:rPr>
        <w:t>そのため本同窓会開催案内が届かれました皆様におかれましては、連絡先をご存じの同期</w:t>
      </w:r>
    </w:p>
    <w:p w14:paraId="2037DEA2" w14:textId="77777777" w:rsidR="0086603D" w:rsidRDefault="0086603D" w:rsidP="0086603D">
      <w:pPr>
        <w:ind w:firstLineChars="600" w:firstLine="1260"/>
        <w:rPr>
          <w:szCs w:val="21"/>
        </w:rPr>
      </w:pPr>
      <w:r w:rsidRPr="00AA0281">
        <w:rPr>
          <w:rFonts w:hint="eastAsia"/>
          <w:szCs w:val="21"/>
        </w:rPr>
        <w:t>生の皆様に同窓会開催情報の拡散にご協力をいただけますと助かります。</w:t>
      </w:r>
    </w:p>
    <w:p w14:paraId="1A64B7EF" w14:textId="77777777" w:rsidR="0086603D" w:rsidRDefault="0086603D" w:rsidP="0086603D">
      <w:r>
        <w:rPr>
          <w:noProof/>
        </w:rPr>
        <mc:AlternateContent>
          <mc:Choice Requires="wps">
            <w:drawing>
              <wp:anchor distT="0" distB="0" distL="114300" distR="114300" simplePos="0" relativeHeight="251659264" behindDoc="0" locked="0" layoutInCell="1" allowOverlap="1" wp14:anchorId="1090B021" wp14:editId="19C19385">
                <wp:simplePos x="0" y="0"/>
                <wp:positionH relativeFrom="column">
                  <wp:posOffset>508000</wp:posOffset>
                </wp:positionH>
                <wp:positionV relativeFrom="paragraph">
                  <wp:posOffset>228600</wp:posOffset>
                </wp:positionV>
                <wp:extent cx="4826000" cy="685800"/>
                <wp:effectExtent l="0" t="0" r="12700" b="19050"/>
                <wp:wrapNone/>
                <wp:docPr id="1580365307" name="正方形/長方形 1"/>
                <wp:cNvGraphicFramePr/>
                <a:graphic xmlns:a="http://schemas.openxmlformats.org/drawingml/2006/main">
                  <a:graphicData uri="http://schemas.microsoft.com/office/word/2010/wordprocessingShape">
                    <wps:wsp>
                      <wps:cNvSpPr/>
                      <wps:spPr>
                        <a:xfrm>
                          <a:off x="0" y="0"/>
                          <a:ext cx="4826000" cy="685800"/>
                        </a:xfrm>
                        <a:prstGeom prst="rect">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60C71E2" id="正方形/長方形 1" o:spid="_x0000_s1026" style="position:absolute;margin-left:40pt;margin-top:18pt;width:380pt;height:5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" filled="f" strokecolor="#042433" strokeweight="1pt"/>
            </w:pict>
          </mc:Fallback>
        </mc:AlternateContent>
      </w:r>
    </w:p>
    <w:p w14:paraId="24F0FF74" w14:textId="77777777" w:rsidR="0086603D" w:rsidRDefault="0086603D" w:rsidP="0086603D">
      <w:pPr>
        <w:ind w:firstLineChars="500" w:firstLine="1050"/>
        <w:rPr>
          <w:lang w:eastAsia="zh-CN"/>
        </w:rPr>
      </w:pPr>
      <w:r>
        <w:rPr>
          <w:rFonts w:hint="eastAsia"/>
          <w:lang w:eastAsia="zh-CN"/>
        </w:rPr>
        <w:t>長野高等学校「卒業50周年記念同窓会」幹事代表</w:t>
      </w:r>
    </w:p>
    <w:p w14:paraId="4C84BE63" w14:textId="77777777" w:rsidR="0086603D" w:rsidRDefault="0086603D" w:rsidP="0086603D">
      <w:pPr>
        <w:rPr>
          <w:lang w:eastAsia="zh-CN"/>
        </w:rPr>
      </w:pPr>
      <w:r>
        <w:rPr>
          <w:rFonts w:hint="eastAsia"/>
          <w:lang w:eastAsia="zh-CN"/>
        </w:rPr>
        <w:t xml:space="preserve">　</w:t>
      </w:r>
      <w:r>
        <w:rPr>
          <w:lang w:eastAsia="zh-CN"/>
        </w:rPr>
        <w:tab/>
      </w:r>
      <w:r>
        <w:rPr>
          <w:rFonts w:hint="eastAsia"/>
          <w:lang w:eastAsia="zh-CN"/>
        </w:rPr>
        <w:t xml:space="preserve">　深井克純　携帯：090-9810-6591　E-mail: </w:t>
      </w:r>
      <w:hyperlink r:id="rId6" w:history="1">
        <w:r w:rsidRPr="00D376E9">
          <w:rPr>
            <w:rStyle w:val="af0"/>
            <w:rFonts w:hint="eastAsia"/>
            <w:color w:val="000000" w:themeColor="text1"/>
            <w:u w:val="none"/>
            <w:lang w:eastAsia="zh-CN"/>
          </w:rPr>
          <w:t>katsuyoshi.fukai@peach.plala.or.jp</w:t>
        </w:r>
      </w:hyperlink>
    </w:p>
    <w:p w14:paraId="1B88AD1D" w14:textId="77777777" w:rsidR="0086603D" w:rsidRDefault="0086603D" w:rsidP="0086603D">
      <w:pPr>
        <w:rPr>
          <w:lang w:eastAsia="zh-CN"/>
        </w:rPr>
      </w:pPr>
      <w:r>
        <w:rPr>
          <w:rFonts w:hint="eastAsia"/>
          <w:lang w:eastAsia="zh-CN"/>
        </w:rPr>
        <w:t xml:space="preserve">　　　　　　　　　　〒381-0038　長野市東和田914-1　</w:t>
      </w:r>
      <w:r>
        <w:rPr>
          <w:rFonts w:hint="eastAsia"/>
        </w:rPr>
        <w:t>サーパス</w:t>
      </w:r>
      <w:r>
        <w:rPr>
          <w:rFonts w:hint="eastAsia"/>
          <w:lang w:eastAsia="zh-CN"/>
        </w:rPr>
        <w:t>東長野901号</w:t>
      </w:r>
    </w:p>
    <w:p w14:paraId="152E664D" w14:textId="369662DE" w:rsidR="005403DF" w:rsidRDefault="00F17DE4" w:rsidP="00F17DE4">
      <w:pPr>
        <w:pStyle w:val="ac"/>
        <w:rPr>
          <w:lang w:eastAsia="zh-CN"/>
        </w:rPr>
      </w:pPr>
      <w:r>
        <w:rPr>
          <w:rFonts w:hint="eastAsia"/>
          <w:lang w:eastAsia="zh-CN"/>
        </w:rPr>
        <w:t>以上</w:t>
      </w:r>
    </w:p>
    <w:p w14:paraId="54084412" w14:textId="7B26EEAD" w:rsidR="00F17DE4" w:rsidRDefault="00F17DE4" w:rsidP="00F17DE4">
      <w:pPr>
        <w:jc w:val="left"/>
      </w:pPr>
      <w:r>
        <w:rPr>
          <w:rFonts w:hint="eastAsia"/>
        </w:rPr>
        <w:lastRenderedPageBreak/>
        <w:t>なお、各クラスの幹事は次のとおりです。</w:t>
      </w:r>
    </w:p>
    <w:p w14:paraId="3E5A760E" w14:textId="77777777" w:rsidR="00F17DE4" w:rsidRDefault="00F17DE4" w:rsidP="00F17DE4">
      <w:pPr>
        <w:jc w:val="left"/>
      </w:pPr>
    </w:p>
    <w:p w14:paraId="34D81279" w14:textId="107C80BC" w:rsidR="00F17DE4" w:rsidRDefault="00F17DE4" w:rsidP="00F17DE4">
      <w:pPr>
        <w:jc w:val="left"/>
        <w:rPr>
          <w:lang w:eastAsia="zh-CN"/>
        </w:rPr>
      </w:pPr>
      <w:r>
        <w:rPr>
          <w:rFonts w:hint="eastAsia"/>
          <w:lang w:eastAsia="zh-CN"/>
        </w:rPr>
        <w:t xml:space="preserve">１組：早川　和弘　</w:t>
      </w:r>
      <w:r w:rsidR="00FA651B">
        <w:rPr>
          <w:rFonts w:hint="eastAsia"/>
        </w:rPr>
        <w:t xml:space="preserve">　</w:t>
      </w:r>
      <w:r>
        <w:rPr>
          <w:rFonts w:hint="eastAsia"/>
          <w:lang w:eastAsia="zh-CN"/>
        </w:rPr>
        <w:t>山崎　信男</w:t>
      </w:r>
    </w:p>
    <w:p w14:paraId="604979BB" w14:textId="13637787" w:rsidR="00F17DE4" w:rsidRDefault="00F17DE4" w:rsidP="00F17DE4">
      <w:pPr>
        <w:jc w:val="left"/>
        <w:rPr>
          <w:lang w:eastAsia="zh-CN"/>
        </w:rPr>
      </w:pPr>
      <w:r>
        <w:rPr>
          <w:rFonts w:hint="eastAsia"/>
          <w:lang w:eastAsia="zh-CN"/>
        </w:rPr>
        <w:t xml:space="preserve">２組：矢沢　秀夫　</w:t>
      </w:r>
      <w:r w:rsidR="00FA651B">
        <w:rPr>
          <w:rFonts w:hint="eastAsia"/>
        </w:rPr>
        <w:t xml:space="preserve">　</w:t>
      </w:r>
      <w:r>
        <w:rPr>
          <w:rFonts w:hint="eastAsia"/>
          <w:lang w:eastAsia="zh-CN"/>
        </w:rPr>
        <w:t>佐藤　真二</w:t>
      </w:r>
    </w:p>
    <w:p w14:paraId="7DCFE999" w14:textId="69ED379A" w:rsidR="00F17DE4" w:rsidRDefault="00F17DE4" w:rsidP="00F17DE4">
      <w:pPr>
        <w:jc w:val="left"/>
        <w:rPr>
          <w:lang w:eastAsia="zh-CN"/>
        </w:rPr>
      </w:pPr>
      <w:r>
        <w:rPr>
          <w:rFonts w:hint="eastAsia"/>
          <w:lang w:eastAsia="zh-CN"/>
        </w:rPr>
        <w:t xml:space="preserve">３組：小林　　明　</w:t>
      </w:r>
      <w:r w:rsidR="00FA651B">
        <w:rPr>
          <w:rFonts w:hint="eastAsia"/>
        </w:rPr>
        <w:t xml:space="preserve">　</w:t>
      </w:r>
      <w:r>
        <w:rPr>
          <w:rFonts w:hint="eastAsia"/>
          <w:lang w:eastAsia="zh-CN"/>
        </w:rPr>
        <w:t>齊藤　明雄</w:t>
      </w:r>
    </w:p>
    <w:p w14:paraId="2C419DA7" w14:textId="77777777" w:rsidR="00F17DE4" w:rsidRDefault="00F17DE4" w:rsidP="00F17DE4">
      <w:pPr>
        <w:jc w:val="left"/>
        <w:rPr>
          <w:lang w:eastAsia="zh-CN"/>
        </w:rPr>
      </w:pPr>
      <w:r>
        <w:rPr>
          <w:rFonts w:hint="eastAsia"/>
          <w:lang w:eastAsia="zh-CN"/>
        </w:rPr>
        <w:t>４組：藤沢　幸雄</w:t>
      </w:r>
    </w:p>
    <w:p w14:paraId="6C49C7F0" w14:textId="4C7B0CAD" w:rsidR="00F17DE4" w:rsidRDefault="00F17DE4" w:rsidP="00F17DE4">
      <w:pPr>
        <w:jc w:val="left"/>
        <w:rPr>
          <w:lang w:eastAsia="zh-CN"/>
        </w:rPr>
      </w:pPr>
      <w:r>
        <w:rPr>
          <w:rFonts w:hint="eastAsia"/>
          <w:lang w:eastAsia="zh-CN"/>
        </w:rPr>
        <w:t xml:space="preserve">５組：羽田　吉彦　</w:t>
      </w:r>
      <w:r w:rsidR="00FA651B">
        <w:rPr>
          <w:rFonts w:hint="eastAsia"/>
        </w:rPr>
        <w:t xml:space="preserve">　</w:t>
      </w:r>
      <w:r>
        <w:rPr>
          <w:rFonts w:hint="eastAsia"/>
          <w:lang w:eastAsia="zh-CN"/>
        </w:rPr>
        <w:t>新井　洋一</w:t>
      </w:r>
    </w:p>
    <w:p w14:paraId="65882BD6" w14:textId="27A21ABF" w:rsidR="00F17DE4" w:rsidRDefault="00F17DE4" w:rsidP="00F17DE4">
      <w:pPr>
        <w:jc w:val="left"/>
        <w:rPr>
          <w:lang w:eastAsia="zh-CN"/>
        </w:rPr>
      </w:pPr>
      <w:r>
        <w:rPr>
          <w:rFonts w:hint="eastAsia"/>
          <w:lang w:eastAsia="zh-CN"/>
        </w:rPr>
        <w:t xml:space="preserve">６組：荻原　　実　</w:t>
      </w:r>
      <w:r w:rsidR="00FA651B">
        <w:rPr>
          <w:rFonts w:hint="eastAsia"/>
        </w:rPr>
        <w:t xml:space="preserve">　</w:t>
      </w:r>
      <w:r>
        <w:rPr>
          <w:rFonts w:hint="eastAsia"/>
          <w:lang w:eastAsia="zh-CN"/>
        </w:rPr>
        <w:t>下平　彰一</w:t>
      </w:r>
    </w:p>
    <w:p w14:paraId="34068F14" w14:textId="10E8D952" w:rsidR="00F17DE4" w:rsidRDefault="00F17DE4" w:rsidP="00F17DE4">
      <w:pPr>
        <w:jc w:val="left"/>
        <w:rPr>
          <w:lang w:eastAsia="zh-CN"/>
        </w:rPr>
      </w:pPr>
      <w:r>
        <w:rPr>
          <w:rFonts w:hint="eastAsia"/>
          <w:lang w:eastAsia="zh-CN"/>
        </w:rPr>
        <w:t xml:space="preserve">７組：寺沢　政文　</w:t>
      </w:r>
      <w:r w:rsidR="00FA651B">
        <w:rPr>
          <w:rFonts w:hint="eastAsia"/>
        </w:rPr>
        <w:t xml:space="preserve">　</w:t>
      </w:r>
      <w:r>
        <w:rPr>
          <w:rFonts w:hint="eastAsia"/>
          <w:lang w:eastAsia="zh-CN"/>
        </w:rPr>
        <w:t>藤沢　明</w:t>
      </w:r>
    </w:p>
    <w:p w14:paraId="7AABC00A" w14:textId="77777777" w:rsidR="00F17DE4" w:rsidRDefault="00F17DE4" w:rsidP="00FA651B">
      <w:pPr>
        <w:ind w:firstLineChars="300" w:firstLine="630"/>
        <w:jc w:val="left"/>
        <w:rPr>
          <w:lang w:eastAsia="zh-CN"/>
        </w:rPr>
      </w:pPr>
      <w:r>
        <w:rPr>
          <w:rFonts w:hint="eastAsia"/>
          <w:lang w:eastAsia="zh-CN"/>
        </w:rPr>
        <w:t>深井　克純</w:t>
      </w:r>
    </w:p>
    <w:p w14:paraId="29F32E4E" w14:textId="4FE5E0A6" w:rsidR="00F17DE4" w:rsidRDefault="00F17DE4" w:rsidP="00F17DE4">
      <w:pPr>
        <w:jc w:val="left"/>
        <w:rPr>
          <w:lang w:eastAsia="zh-CN"/>
        </w:rPr>
      </w:pPr>
      <w:r>
        <w:rPr>
          <w:rFonts w:hint="eastAsia"/>
          <w:lang w:eastAsia="zh-CN"/>
        </w:rPr>
        <w:t xml:space="preserve">８組：園田　正剛　</w:t>
      </w:r>
      <w:r w:rsidR="00FA651B">
        <w:rPr>
          <w:rFonts w:hint="eastAsia"/>
        </w:rPr>
        <w:t xml:space="preserve">　</w:t>
      </w:r>
      <w:r>
        <w:rPr>
          <w:rFonts w:hint="eastAsia"/>
          <w:lang w:eastAsia="zh-CN"/>
        </w:rPr>
        <w:t>宮本　徹</w:t>
      </w:r>
    </w:p>
    <w:p w14:paraId="71D3ED11" w14:textId="714424C0" w:rsidR="00F17DE4" w:rsidRPr="00F17DE4" w:rsidRDefault="00F17DE4" w:rsidP="00F17DE4">
      <w:pPr>
        <w:jc w:val="left"/>
        <w:rPr>
          <w:rFonts w:hint="eastAsia"/>
          <w:lang w:eastAsia="zh-CN"/>
        </w:rPr>
      </w:pPr>
      <w:r>
        <w:rPr>
          <w:rFonts w:hint="eastAsia"/>
          <w:lang w:eastAsia="zh-CN"/>
        </w:rPr>
        <w:t>９組：武舎　和博</w:t>
      </w:r>
    </w:p>
    <w:sectPr w:rsidR="00F17DE4" w:rsidRPr="00F17DE4" w:rsidSect="0086603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08E3A" w14:textId="77777777" w:rsidR="00BB1971" w:rsidRDefault="00BB1971" w:rsidP="00BB1971">
      <w:r>
        <w:separator/>
      </w:r>
    </w:p>
  </w:endnote>
  <w:endnote w:type="continuationSeparator" w:id="0">
    <w:p w14:paraId="2407D233" w14:textId="77777777" w:rsidR="00BB1971" w:rsidRDefault="00BB1971" w:rsidP="00BB1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8849E" w14:textId="77777777" w:rsidR="00BB1971" w:rsidRDefault="00BB1971" w:rsidP="00BB1971">
      <w:r>
        <w:separator/>
      </w:r>
    </w:p>
  </w:footnote>
  <w:footnote w:type="continuationSeparator" w:id="0">
    <w:p w14:paraId="3175D678" w14:textId="77777777" w:rsidR="00BB1971" w:rsidRDefault="00BB1971" w:rsidP="00BB19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03D"/>
    <w:rsid w:val="00096EB5"/>
    <w:rsid w:val="0027213D"/>
    <w:rsid w:val="003B09B4"/>
    <w:rsid w:val="005403DF"/>
    <w:rsid w:val="005B7EBE"/>
    <w:rsid w:val="0086603D"/>
    <w:rsid w:val="00BB1971"/>
    <w:rsid w:val="00DE59B6"/>
    <w:rsid w:val="00F17DE4"/>
    <w:rsid w:val="00FA65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3E2E3ED"/>
  <w15:chartTrackingRefBased/>
  <w15:docId w15:val="{0E7FC46F-6170-458C-B479-B29ECA99B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603D"/>
    <w:pPr>
      <w:widowControl w:val="0"/>
      <w:jc w:val="both"/>
    </w:pPr>
  </w:style>
  <w:style w:type="paragraph" w:styleId="1">
    <w:name w:val="heading 1"/>
    <w:basedOn w:val="a"/>
    <w:next w:val="a"/>
    <w:link w:val="10"/>
    <w:uiPriority w:val="9"/>
    <w:qFormat/>
    <w:rsid w:val="0086603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6603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6603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6603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6603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6603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6603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6603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6603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6603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6603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6603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6603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6603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6603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6603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6603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6603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6603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660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603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660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603D"/>
    <w:pPr>
      <w:spacing w:before="160" w:after="160"/>
      <w:jc w:val="center"/>
    </w:pPr>
    <w:rPr>
      <w:i/>
      <w:iCs/>
      <w:color w:val="404040" w:themeColor="text1" w:themeTint="BF"/>
    </w:rPr>
  </w:style>
  <w:style w:type="character" w:customStyle="1" w:styleId="a8">
    <w:name w:val="引用文 (文字)"/>
    <w:basedOn w:val="a0"/>
    <w:link w:val="a7"/>
    <w:uiPriority w:val="29"/>
    <w:rsid w:val="0086603D"/>
    <w:rPr>
      <w:i/>
      <w:iCs/>
      <w:color w:val="404040" w:themeColor="text1" w:themeTint="BF"/>
    </w:rPr>
  </w:style>
  <w:style w:type="paragraph" w:styleId="a9">
    <w:name w:val="List Paragraph"/>
    <w:basedOn w:val="a"/>
    <w:uiPriority w:val="34"/>
    <w:qFormat/>
    <w:rsid w:val="0086603D"/>
    <w:pPr>
      <w:ind w:left="720"/>
      <w:contextualSpacing/>
    </w:pPr>
  </w:style>
  <w:style w:type="character" w:styleId="21">
    <w:name w:val="Intense Emphasis"/>
    <w:basedOn w:val="a0"/>
    <w:uiPriority w:val="21"/>
    <w:qFormat/>
    <w:rsid w:val="0086603D"/>
    <w:rPr>
      <w:i/>
      <w:iCs/>
      <w:color w:val="0F4761" w:themeColor="accent1" w:themeShade="BF"/>
    </w:rPr>
  </w:style>
  <w:style w:type="paragraph" w:styleId="22">
    <w:name w:val="Intense Quote"/>
    <w:basedOn w:val="a"/>
    <w:next w:val="a"/>
    <w:link w:val="23"/>
    <w:uiPriority w:val="30"/>
    <w:qFormat/>
    <w:rsid w:val="008660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6603D"/>
    <w:rPr>
      <w:i/>
      <w:iCs/>
      <w:color w:val="0F4761" w:themeColor="accent1" w:themeShade="BF"/>
    </w:rPr>
  </w:style>
  <w:style w:type="character" w:styleId="24">
    <w:name w:val="Intense Reference"/>
    <w:basedOn w:val="a0"/>
    <w:uiPriority w:val="32"/>
    <w:qFormat/>
    <w:rsid w:val="0086603D"/>
    <w:rPr>
      <w:b/>
      <w:bCs/>
      <w:smallCaps/>
      <w:color w:val="0F4761" w:themeColor="accent1" w:themeShade="BF"/>
      <w:spacing w:val="5"/>
    </w:rPr>
  </w:style>
  <w:style w:type="paragraph" w:styleId="aa">
    <w:name w:val="Salutation"/>
    <w:basedOn w:val="a"/>
    <w:next w:val="a"/>
    <w:link w:val="ab"/>
    <w:uiPriority w:val="99"/>
    <w:unhideWhenUsed/>
    <w:rsid w:val="0086603D"/>
  </w:style>
  <w:style w:type="character" w:customStyle="1" w:styleId="ab">
    <w:name w:val="挨拶文 (文字)"/>
    <w:basedOn w:val="a0"/>
    <w:link w:val="aa"/>
    <w:uiPriority w:val="99"/>
    <w:rsid w:val="0086603D"/>
  </w:style>
  <w:style w:type="paragraph" w:styleId="ac">
    <w:name w:val="Closing"/>
    <w:basedOn w:val="a"/>
    <w:link w:val="ad"/>
    <w:uiPriority w:val="99"/>
    <w:unhideWhenUsed/>
    <w:rsid w:val="0086603D"/>
    <w:pPr>
      <w:jc w:val="right"/>
    </w:pPr>
  </w:style>
  <w:style w:type="character" w:customStyle="1" w:styleId="ad">
    <w:name w:val="結語 (文字)"/>
    <w:basedOn w:val="a0"/>
    <w:link w:val="ac"/>
    <w:uiPriority w:val="99"/>
    <w:rsid w:val="0086603D"/>
  </w:style>
  <w:style w:type="paragraph" w:styleId="ae">
    <w:name w:val="Note Heading"/>
    <w:basedOn w:val="a"/>
    <w:next w:val="a"/>
    <w:link w:val="af"/>
    <w:uiPriority w:val="99"/>
    <w:unhideWhenUsed/>
    <w:rsid w:val="0086603D"/>
    <w:pPr>
      <w:jc w:val="center"/>
    </w:pPr>
  </w:style>
  <w:style w:type="character" w:customStyle="1" w:styleId="af">
    <w:name w:val="記 (文字)"/>
    <w:basedOn w:val="a0"/>
    <w:link w:val="ae"/>
    <w:uiPriority w:val="99"/>
    <w:rsid w:val="0086603D"/>
  </w:style>
  <w:style w:type="character" w:styleId="af0">
    <w:name w:val="Hyperlink"/>
    <w:basedOn w:val="a0"/>
    <w:uiPriority w:val="99"/>
    <w:unhideWhenUsed/>
    <w:rsid w:val="0086603D"/>
    <w:rPr>
      <w:color w:val="467886" w:themeColor="hyperlink"/>
      <w:u w:val="single"/>
    </w:rPr>
  </w:style>
  <w:style w:type="paragraph" w:styleId="af1">
    <w:name w:val="header"/>
    <w:basedOn w:val="a"/>
    <w:link w:val="af2"/>
    <w:uiPriority w:val="99"/>
    <w:unhideWhenUsed/>
    <w:rsid w:val="00BB1971"/>
    <w:pPr>
      <w:tabs>
        <w:tab w:val="center" w:pos="4252"/>
        <w:tab w:val="right" w:pos="8504"/>
      </w:tabs>
      <w:snapToGrid w:val="0"/>
    </w:pPr>
  </w:style>
  <w:style w:type="character" w:customStyle="1" w:styleId="af2">
    <w:name w:val="ヘッダー (文字)"/>
    <w:basedOn w:val="a0"/>
    <w:link w:val="af1"/>
    <w:uiPriority w:val="99"/>
    <w:rsid w:val="00BB1971"/>
  </w:style>
  <w:style w:type="paragraph" w:styleId="af3">
    <w:name w:val="footer"/>
    <w:basedOn w:val="a"/>
    <w:link w:val="af4"/>
    <w:uiPriority w:val="99"/>
    <w:unhideWhenUsed/>
    <w:rsid w:val="00BB1971"/>
    <w:pPr>
      <w:tabs>
        <w:tab w:val="center" w:pos="4252"/>
        <w:tab w:val="right" w:pos="8504"/>
      </w:tabs>
      <w:snapToGrid w:val="0"/>
    </w:pPr>
  </w:style>
  <w:style w:type="character" w:customStyle="1" w:styleId="af4">
    <w:name w:val="フッター (文字)"/>
    <w:basedOn w:val="a0"/>
    <w:link w:val="af3"/>
    <w:uiPriority w:val="99"/>
    <w:rsid w:val="00BB19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atsuyoshi.fukai@peach.plala.or.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144</Words>
  <Characters>827</Characters>
  <Application>Microsoft Office Word</Application>
  <DocSecurity>0</DocSecurity>
  <Lines>6</Lines>
  <Paragraphs>1</Paragraphs>
  <ScaleCrop>false</ScaleCrop>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 NEC</dc:creator>
  <cp:keywords/>
  <dc:description/>
  <cp:lastModifiedBy>PRO NEC</cp:lastModifiedBy>
  <cp:revision>2</cp:revision>
  <dcterms:created xsi:type="dcterms:W3CDTF">2025-09-18T00:55:00Z</dcterms:created>
  <dcterms:modified xsi:type="dcterms:W3CDTF">2025-09-18T00:55:00Z</dcterms:modified>
</cp:coreProperties>
</file>